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F1E8D" w14:textId="77777777" w:rsidR="00317A45" w:rsidRDefault="003351D5">
      <w:pPr>
        <w:pStyle w:val="Heading1"/>
      </w:pPr>
      <w:r>
        <w:t>How to Get to Affidea Portlaoise</w:t>
      </w:r>
    </w:p>
    <w:p w14:paraId="3DC3D1C7" w14:textId="04AC1E1E" w:rsidR="00317A45" w:rsidRPr="00EB0BA9" w:rsidRDefault="003351D5">
      <w:pPr>
        <w:rPr>
          <w:rFonts w:ascii="Segoe UI" w:hAnsi="Segoe UI" w:cs="Segoe UI"/>
        </w:rPr>
      </w:pPr>
      <w:r w:rsidRPr="00EB0BA9">
        <w:rPr>
          <w:rFonts w:ascii="Segoe UI" w:hAnsi="Segoe UI" w:cs="Segoe UI"/>
        </w:rPr>
        <w:t xml:space="preserve">Address: 1st Floor, Parkside Shopping Centre, </w:t>
      </w:r>
      <w:proofErr w:type="spellStart"/>
      <w:r w:rsidRPr="00EB0BA9">
        <w:rPr>
          <w:rFonts w:ascii="Segoe UI" w:hAnsi="Segoe UI" w:cs="Segoe UI"/>
        </w:rPr>
        <w:t>Abbeyleix</w:t>
      </w:r>
      <w:proofErr w:type="spellEnd"/>
      <w:r w:rsidRPr="00EB0BA9">
        <w:rPr>
          <w:rFonts w:ascii="Segoe UI" w:hAnsi="Segoe UI" w:cs="Segoe UI"/>
        </w:rPr>
        <w:t xml:space="preserve"> Road, </w:t>
      </w:r>
      <w:proofErr w:type="gramStart"/>
      <w:r w:rsidRPr="00EB0BA9">
        <w:rPr>
          <w:rFonts w:ascii="Segoe UI" w:hAnsi="Segoe UI" w:cs="Segoe UI"/>
        </w:rPr>
        <w:t>Portlaoise,</w:t>
      </w:r>
      <w:proofErr w:type="gramEnd"/>
      <w:r w:rsidRPr="00EB0BA9">
        <w:rPr>
          <w:rFonts w:ascii="Segoe UI" w:hAnsi="Segoe UI" w:cs="Segoe UI"/>
        </w:rPr>
        <w:t xml:space="preserve"> Co. Laois, R32 KH99</w:t>
      </w:r>
    </w:p>
    <w:p w14:paraId="1C538EDF" w14:textId="77777777" w:rsidR="00317A45" w:rsidRDefault="003351D5">
      <w:pPr>
        <w:pStyle w:val="Heading2"/>
      </w:pPr>
      <w:r>
        <w:t>Getting Here by Car</w:t>
      </w:r>
    </w:p>
    <w:p w14:paraId="527AEA2F" w14:textId="77777777" w:rsidR="00EB0BA9" w:rsidRDefault="00EB0BA9" w:rsidP="00EB0BA9">
      <w:pPr>
        <w:pStyle w:val="Heading1"/>
        <w:spacing w:line="300" w:lineRule="atLeast"/>
        <w:rPr>
          <w:rFonts w:ascii="Segoe UI" w:hAnsi="Segoe UI" w:cs="Segoe UI"/>
        </w:rPr>
      </w:pPr>
      <w:r>
        <w:rPr>
          <w:rStyle w:val="Strong"/>
          <w:rFonts w:ascii="Segoe UI" w:hAnsi="Segoe UI" w:cs="Segoe UI"/>
          <w:b/>
          <w:bCs/>
        </w:rPr>
        <w:t xml:space="preserve">OPTION 1: From the M7 via Exit 17 (Portlaoise South / </w:t>
      </w:r>
      <w:proofErr w:type="spellStart"/>
      <w:r>
        <w:rPr>
          <w:rStyle w:val="Strong"/>
          <w:rFonts w:ascii="Segoe UI" w:hAnsi="Segoe UI" w:cs="Segoe UI"/>
          <w:b/>
          <w:bCs/>
        </w:rPr>
        <w:t>Abbeyleix</w:t>
      </w:r>
      <w:proofErr w:type="spellEnd"/>
      <w:r>
        <w:rPr>
          <w:rStyle w:val="Strong"/>
          <w:rFonts w:ascii="Segoe UI" w:hAnsi="Segoe UI" w:cs="Segoe UI"/>
          <w:b/>
          <w:bCs/>
        </w:rPr>
        <w:t xml:space="preserve"> / Cork)</w:t>
      </w:r>
    </w:p>
    <w:p w14:paraId="5076F227" w14:textId="77777777" w:rsidR="00EB0BA9" w:rsidRDefault="00EB0BA9" w:rsidP="00EB0BA9">
      <w:pPr>
        <w:pStyle w:val="Heading3"/>
        <w:spacing w:line="300" w:lineRule="atLeast"/>
        <w:rPr>
          <w:rFonts w:ascii="Segoe UI" w:hAnsi="Segoe UI" w:cs="Segoe UI"/>
        </w:rPr>
      </w:pPr>
      <w:r>
        <w:rPr>
          <w:rStyle w:val="Strong"/>
          <w:rFonts w:ascii="Segoe UI" w:hAnsi="Segoe UI" w:cs="Segoe UI"/>
          <w:b/>
          <w:bCs/>
        </w:rPr>
        <w:t>1. Take Exit 17 from the M7</w:t>
      </w:r>
    </w:p>
    <w:p w14:paraId="7E349D47" w14:textId="77777777" w:rsidR="00EB0BA9" w:rsidRDefault="00EB0BA9" w:rsidP="00EB0BA9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Follow signs for </w:t>
      </w:r>
      <w:r>
        <w:rPr>
          <w:rStyle w:val="Strong"/>
          <w:rFonts w:ascii="Segoe UI" w:hAnsi="Segoe UI" w:cs="Segoe UI"/>
          <w:sz w:val="21"/>
          <w:szCs w:val="21"/>
        </w:rPr>
        <w:t xml:space="preserve">Portlaoise South / </w:t>
      </w:r>
      <w:proofErr w:type="spellStart"/>
      <w:r>
        <w:rPr>
          <w:rStyle w:val="Strong"/>
          <w:rFonts w:ascii="Segoe UI" w:hAnsi="Segoe UI" w:cs="Segoe UI"/>
          <w:sz w:val="21"/>
          <w:szCs w:val="21"/>
        </w:rPr>
        <w:t>Abbeyleix</w:t>
      </w:r>
      <w:proofErr w:type="spellEnd"/>
      <w:r>
        <w:rPr>
          <w:rStyle w:val="Strong"/>
          <w:rFonts w:ascii="Segoe UI" w:hAnsi="Segoe UI" w:cs="Segoe UI"/>
          <w:sz w:val="21"/>
          <w:szCs w:val="21"/>
        </w:rPr>
        <w:t xml:space="preserve"> / Cork (N77)</w:t>
      </w:r>
      <w:r>
        <w:rPr>
          <w:rFonts w:ascii="Segoe UI" w:hAnsi="Segoe UI" w:cs="Segoe UI"/>
          <w:sz w:val="21"/>
          <w:szCs w:val="21"/>
        </w:rPr>
        <w:t>.</w:t>
      </w:r>
    </w:p>
    <w:p w14:paraId="4382A833" w14:textId="77777777" w:rsidR="00EB0BA9" w:rsidRDefault="00EB0BA9" w:rsidP="00EB0BA9">
      <w:pPr>
        <w:pStyle w:val="Heading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Style w:val="Strong"/>
          <w:rFonts w:ascii="Segoe UI" w:hAnsi="Segoe UI" w:cs="Segoe UI"/>
          <w:b/>
          <w:bCs/>
        </w:rPr>
        <w:t>2. At the roundabout, take the exit for Portlaoise</w:t>
      </w:r>
    </w:p>
    <w:p w14:paraId="067B8CAA" w14:textId="77777777" w:rsidR="00EB0BA9" w:rsidRDefault="00EB0BA9" w:rsidP="00EB0BA9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This puts you onto the </w:t>
      </w:r>
      <w:proofErr w:type="spellStart"/>
      <w:r>
        <w:rPr>
          <w:rStyle w:val="Strong"/>
          <w:rFonts w:ascii="Segoe UI" w:hAnsi="Segoe UI" w:cs="Segoe UI"/>
          <w:sz w:val="21"/>
          <w:szCs w:val="21"/>
        </w:rPr>
        <w:t>Abbeyleix</w:t>
      </w:r>
      <w:proofErr w:type="spellEnd"/>
      <w:r>
        <w:rPr>
          <w:rStyle w:val="Strong"/>
          <w:rFonts w:ascii="Segoe UI" w:hAnsi="Segoe UI" w:cs="Segoe UI"/>
          <w:sz w:val="21"/>
          <w:szCs w:val="21"/>
        </w:rPr>
        <w:t xml:space="preserve"> Road (N77)</w:t>
      </w:r>
      <w:r>
        <w:rPr>
          <w:rFonts w:ascii="Segoe UI" w:hAnsi="Segoe UI" w:cs="Segoe UI"/>
          <w:sz w:val="21"/>
          <w:szCs w:val="21"/>
        </w:rPr>
        <w:t xml:space="preserve"> heading towards Portlaoise.</w:t>
      </w:r>
    </w:p>
    <w:p w14:paraId="4CD00AF5" w14:textId="77777777" w:rsidR="00EB0BA9" w:rsidRDefault="00EB0BA9" w:rsidP="00EB0BA9">
      <w:pPr>
        <w:pStyle w:val="Heading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Style w:val="Strong"/>
          <w:rFonts w:ascii="Segoe UI" w:hAnsi="Segoe UI" w:cs="Segoe UI"/>
          <w:b/>
          <w:bCs/>
        </w:rPr>
        <w:t>3. Continue straight for 3–4 minutes</w:t>
      </w:r>
    </w:p>
    <w:p w14:paraId="6441317E" w14:textId="77777777" w:rsidR="00EB0BA9" w:rsidRDefault="00EB0BA9" w:rsidP="00EB0BA9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You will pass residential areas as you approach the edge of town.</w:t>
      </w:r>
    </w:p>
    <w:p w14:paraId="34149C78" w14:textId="77777777" w:rsidR="00EB0BA9" w:rsidRDefault="00EB0BA9" w:rsidP="00EB0BA9">
      <w:pPr>
        <w:pStyle w:val="Heading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Style w:val="Strong"/>
          <w:rFonts w:ascii="Segoe UI" w:hAnsi="Segoe UI" w:cs="Segoe UI"/>
          <w:b/>
          <w:bCs/>
        </w:rPr>
        <w:t>4. Look for Parkside Shopping Centre on your left</w:t>
      </w:r>
    </w:p>
    <w:p w14:paraId="15C37E70" w14:textId="77777777" w:rsidR="00EB0BA9" w:rsidRDefault="00EB0BA9" w:rsidP="00EB0BA9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Parkside Shopping Centre (where Affidea is located) will appear on the </w:t>
      </w:r>
      <w:r>
        <w:rPr>
          <w:rStyle w:val="Strong"/>
          <w:rFonts w:ascii="Segoe UI" w:hAnsi="Segoe UI" w:cs="Segoe UI"/>
          <w:sz w:val="21"/>
          <w:szCs w:val="21"/>
        </w:rPr>
        <w:t>left</w:t>
      </w:r>
      <w:r>
        <w:rPr>
          <w:rStyle w:val="Strong"/>
          <w:rFonts w:ascii="Segoe UI" w:hAnsi="Segoe UI" w:cs="Segoe UI"/>
          <w:sz w:val="21"/>
          <w:szCs w:val="21"/>
        </w:rPr>
        <w:noBreakHyphen/>
        <w:t>hand side</w:t>
      </w:r>
      <w:r>
        <w:rPr>
          <w:rFonts w:ascii="Segoe UI" w:hAnsi="Segoe UI" w:cs="Segoe UI"/>
          <w:sz w:val="21"/>
          <w:szCs w:val="21"/>
        </w:rPr>
        <w:t>.</w:t>
      </w:r>
    </w:p>
    <w:p w14:paraId="07D6562C" w14:textId="77777777" w:rsidR="00EB0BA9" w:rsidRDefault="00EB0BA9" w:rsidP="00EB0BA9">
      <w:pPr>
        <w:pStyle w:val="Heading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Style w:val="Strong"/>
          <w:rFonts w:ascii="Segoe UI" w:hAnsi="Segoe UI" w:cs="Segoe UI"/>
          <w:b/>
          <w:bCs/>
        </w:rPr>
        <w:t xml:space="preserve">5. Turn left into the shopping </w:t>
      </w:r>
      <w:proofErr w:type="spellStart"/>
      <w:r>
        <w:rPr>
          <w:rStyle w:val="Strong"/>
          <w:rFonts w:ascii="Segoe UI" w:hAnsi="Segoe UI" w:cs="Segoe UI"/>
          <w:b/>
          <w:bCs/>
        </w:rPr>
        <w:t>centre</w:t>
      </w:r>
      <w:proofErr w:type="spellEnd"/>
    </w:p>
    <w:p w14:paraId="44B49466" w14:textId="77777777" w:rsidR="00EB0BA9" w:rsidRDefault="00EB0BA9" w:rsidP="00EB0BA9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Enter the main car park.</w:t>
      </w:r>
    </w:p>
    <w:p w14:paraId="09E0A17F" w14:textId="77777777" w:rsidR="00EB0BA9" w:rsidRDefault="00EB0BA9" w:rsidP="00EB0BA9">
      <w:pPr>
        <w:pStyle w:val="Heading1"/>
        <w:spacing w:line="300" w:lineRule="atLeast"/>
        <w:rPr>
          <w:rFonts w:ascii="Segoe UI" w:hAnsi="Segoe UI" w:cs="Segoe UI"/>
        </w:rPr>
      </w:pPr>
      <w:r>
        <w:rPr>
          <w:rStyle w:val="Strong"/>
          <w:rFonts w:ascii="Segoe UI" w:hAnsi="Segoe UI" w:cs="Segoe UI"/>
          <w:b/>
          <w:bCs/>
        </w:rPr>
        <w:t xml:space="preserve">OPTION 2: Travelling From the N80 Direction (Carlow / Stradbally / </w:t>
      </w:r>
      <w:proofErr w:type="spellStart"/>
      <w:r>
        <w:rPr>
          <w:rStyle w:val="Strong"/>
          <w:rFonts w:ascii="Segoe UI" w:hAnsi="Segoe UI" w:cs="Segoe UI"/>
          <w:b/>
          <w:bCs/>
        </w:rPr>
        <w:t>Mountmellick</w:t>
      </w:r>
      <w:proofErr w:type="spellEnd"/>
      <w:r>
        <w:rPr>
          <w:rStyle w:val="Strong"/>
          <w:rFonts w:ascii="Segoe UI" w:hAnsi="Segoe UI" w:cs="Segoe UI"/>
          <w:b/>
          <w:bCs/>
        </w:rPr>
        <w:t xml:space="preserve"> / Tullamore)</w:t>
      </w:r>
    </w:p>
    <w:p w14:paraId="26535317" w14:textId="09E77D49" w:rsidR="00EB0BA9" w:rsidRDefault="00EB0BA9" w:rsidP="00EB0BA9">
      <w:pPr>
        <w:pStyle w:val="Heading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Style w:val="Strong"/>
          <w:rFonts w:ascii="Segoe UI" w:hAnsi="Segoe UI" w:cs="Segoe UI"/>
          <w:b/>
          <w:bCs/>
        </w:rPr>
        <w:t xml:space="preserve"> 1. Approach Portlaoise on the N80</w:t>
      </w:r>
    </w:p>
    <w:p w14:paraId="65A76242" w14:textId="77777777" w:rsidR="00EB0BA9" w:rsidRDefault="00EB0BA9" w:rsidP="00EB0BA9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Continue straight into Portlaoise until you reach the </w:t>
      </w:r>
      <w:r>
        <w:rPr>
          <w:rStyle w:val="Strong"/>
          <w:rFonts w:ascii="Segoe UI" w:hAnsi="Segoe UI" w:cs="Segoe UI"/>
          <w:sz w:val="21"/>
          <w:szCs w:val="21"/>
        </w:rPr>
        <w:t>Portlaoise Ring Road</w:t>
      </w:r>
      <w:r>
        <w:rPr>
          <w:rFonts w:ascii="Segoe UI" w:hAnsi="Segoe UI" w:cs="Segoe UI"/>
          <w:sz w:val="21"/>
          <w:szCs w:val="21"/>
        </w:rPr>
        <w:t>.</w:t>
      </w:r>
    </w:p>
    <w:p w14:paraId="587E6DD7" w14:textId="63906C05" w:rsidR="00EB0BA9" w:rsidRPr="00EB0BA9" w:rsidRDefault="00EB0BA9" w:rsidP="00EB0BA9">
      <w:pPr>
        <w:numPr>
          <w:ilvl w:val="0"/>
          <w:numId w:val="15"/>
        </w:numPr>
        <w:spacing w:before="100" w:beforeAutospacing="1" w:after="0" w:afterAutospacing="1" w:line="300" w:lineRule="atLeast"/>
        <w:rPr>
          <w:rFonts w:ascii="Segoe UI" w:hAnsi="Segoe UI" w:cs="Segoe UI"/>
          <w:sz w:val="21"/>
          <w:szCs w:val="21"/>
        </w:rPr>
      </w:pPr>
      <w:r w:rsidRPr="00EB0BA9">
        <w:rPr>
          <w:rFonts w:ascii="Segoe UI" w:hAnsi="Segoe UI" w:cs="Segoe UI"/>
          <w:sz w:val="21"/>
          <w:szCs w:val="21"/>
        </w:rPr>
        <w:t xml:space="preserve">You will see signage for different town exits — stay alert for </w:t>
      </w:r>
      <w:proofErr w:type="spellStart"/>
      <w:r w:rsidRPr="00EB0BA9">
        <w:rPr>
          <w:rStyle w:val="Strong"/>
          <w:rFonts w:ascii="Segoe UI" w:hAnsi="Segoe UI" w:cs="Segoe UI"/>
          <w:sz w:val="21"/>
          <w:szCs w:val="21"/>
        </w:rPr>
        <w:t>Abbeyleix</w:t>
      </w:r>
      <w:proofErr w:type="spellEnd"/>
      <w:r w:rsidRPr="00EB0BA9">
        <w:rPr>
          <w:rStyle w:val="Strong"/>
          <w:rFonts w:ascii="Segoe UI" w:hAnsi="Segoe UI" w:cs="Segoe UI"/>
          <w:sz w:val="21"/>
          <w:szCs w:val="21"/>
        </w:rPr>
        <w:t xml:space="preserve"> / Cork (N77)</w:t>
      </w:r>
      <w:r w:rsidRPr="00EB0BA9">
        <w:rPr>
          <w:rFonts w:ascii="Segoe UI" w:hAnsi="Segoe UI" w:cs="Segoe UI"/>
          <w:sz w:val="21"/>
          <w:szCs w:val="21"/>
        </w:rPr>
        <w:t>.</w:t>
      </w:r>
    </w:p>
    <w:p w14:paraId="0548BDC1" w14:textId="10BE17DE" w:rsidR="00EB0BA9" w:rsidRDefault="00EB0BA9" w:rsidP="00EB0BA9">
      <w:pPr>
        <w:pStyle w:val="Heading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Style w:val="Strong"/>
          <w:rFonts w:ascii="Segoe UI" w:hAnsi="Segoe UI" w:cs="Segoe UI"/>
          <w:b/>
          <w:bCs/>
        </w:rPr>
        <w:lastRenderedPageBreak/>
        <w:t xml:space="preserve">2. Follow signs for </w:t>
      </w:r>
      <w:proofErr w:type="spellStart"/>
      <w:r>
        <w:rPr>
          <w:rStyle w:val="Strong"/>
          <w:rFonts w:ascii="Segoe UI" w:hAnsi="Segoe UI" w:cs="Segoe UI"/>
          <w:b/>
          <w:bCs/>
        </w:rPr>
        <w:t>Abbeyleix</w:t>
      </w:r>
      <w:proofErr w:type="spellEnd"/>
      <w:r>
        <w:rPr>
          <w:rStyle w:val="Strong"/>
          <w:rFonts w:ascii="Segoe UI" w:hAnsi="Segoe UI" w:cs="Segoe UI"/>
          <w:b/>
          <w:bCs/>
        </w:rPr>
        <w:t xml:space="preserve"> / Cork (N77)</w:t>
      </w:r>
    </w:p>
    <w:p w14:paraId="52A45720" w14:textId="77777777" w:rsidR="00EB0BA9" w:rsidRDefault="00EB0BA9" w:rsidP="00EB0BA9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Once you reach the ring road:</w:t>
      </w:r>
    </w:p>
    <w:p w14:paraId="05AF4171" w14:textId="77777777" w:rsidR="00EB0BA9" w:rsidRPr="00EB0BA9" w:rsidRDefault="00EB0BA9" w:rsidP="00EB0BA9">
      <w:pPr>
        <w:pStyle w:val="Heading3"/>
        <w:spacing w:line="300" w:lineRule="atLeast"/>
        <w:rPr>
          <w:rFonts w:ascii="Segoe UI" w:hAnsi="Segoe UI" w:cs="Segoe UI"/>
          <w:i/>
          <w:iCs/>
          <w:sz w:val="27"/>
          <w:szCs w:val="27"/>
        </w:rPr>
      </w:pPr>
      <w:r w:rsidRPr="00EB0BA9">
        <w:rPr>
          <w:rStyle w:val="Strong"/>
          <w:rFonts w:ascii="Segoe UI" w:hAnsi="Segoe UI" w:cs="Segoe UI"/>
          <w:b/>
          <w:bCs/>
          <w:i/>
          <w:iCs/>
        </w:rPr>
        <w:t xml:space="preserve">If coming from the Tullamore / </w:t>
      </w:r>
      <w:proofErr w:type="spellStart"/>
      <w:r w:rsidRPr="00EB0BA9">
        <w:rPr>
          <w:rStyle w:val="Strong"/>
          <w:rFonts w:ascii="Segoe UI" w:hAnsi="Segoe UI" w:cs="Segoe UI"/>
          <w:b/>
          <w:bCs/>
          <w:i/>
          <w:iCs/>
        </w:rPr>
        <w:t>Mountmellick</w:t>
      </w:r>
      <w:proofErr w:type="spellEnd"/>
      <w:r w:rsidRPr="00EB0BA9">
        <w:rPr>
          <w:rStyle w:val="Strong"/>
          <w:rFonts w:ascii="Segoe UI" w:hAnsi="Segoe UI" w:cs="Segoe UI"/>
          <w:b/>
          <w:bCs/>
          <w:i/>
          <w:iCs/>
        </w:rPr>
        <w:t xml:space="preserve"> side</w:t>
      </w:r>
    </w:p>
    <w:p w14:paraId="2F6E4539" w14:textId="77777777" w:rsidR="00EB0BA9" w:rsidRDefault="00EB0BA9" w:rsidP="00EB0BA9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At the Ring Road roundabouts, follow the signs for </w:t>
      </w:r>
      <w:r>
        <w:rPr>
          <w:rStyle w:val="Strong"/>
          <w:rFonts w:ascii="Segoe UI" w:hAnsi="Segoe UI" w:cs="Segoe UI"/>
          <w:sz w:val="21"/>
          <w:szCs w:val="21"/>
        </w:rPr>
        <w:t xml:space="preserve">N77 </w:t>
      </w:r>
      <w:proofErr w:type="spellStart"/>
      <w:r>
        <w:rPr>
          <w:rStyle w:val="Strong"/>
          <w:rFonts w:ascii="Segoe UI" w:hAnsi="Segoe UI" w:cs="Segoe UI"/>
          <w:sz w:val="21"/>
          <w:szCs w:val="21"/>
        </w:rPr>
        <w:t>Abbeyleix</w:t>
      </w:r>
      <w:proofErr w:type="spellEnd"/>
      <w:r>
        <w:rPr>
          <w:rStyle w:val="Strong"/>
          <w:rFonts w:ascii="Segoe UI" w:hAnsi="Segoe UI" w:cs="Segoe UI"/>
          <w:sz w:val="21"/>
          <w:szCs w:val="21"/>
        </w:rPr>
        <w:t xml:space="preserve"> / Cork</w:t>
      </w:r>
      <w:r>
        <w:rPr>
          <w:rFonts w:ascii="Segoe UI" w:hAnsi="Segoe UI" w:cs="Segoe UI"/>
          <w:sz w:val="21"/>
          <w:szCs w:val="21"/>
        </w:rPr>
        <w:t>.</w:t>
      </w:r>
    </w:p>
    <w:p w14:paraId="346265E3" w14:textId="77777777" w:rsidR="00EB0BA9" w:rsidRDefault="00EB0BA9" w:rsidP="00EB0BA9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You will be directed </w:t>
      </w:r>
      <w:r>
        <w:rPr>
          <w:rStyle w:val="Emphasis"/>
          <w:rFonts w:ascii="Segoe UI" w:hAnsi="Segoe UI" w:cs="Segoe UI"/>
          <w:sz w:val="21"/>
          <w:szCs w:val="21"/>
        </w:rPr>
        <w:t>left</w:t>
      </w:r>
      <w:r>
        <w:rPr>
          <w:rFonts w:ascii="Segoe UI" w:hAnsi="Segoe UI" w:cs="Segoe UI"/>
          <w:sz w:val="21"/>
          <w:szCs w:val="21"/>
        </w:rPr>
        <w:t xml:space="preserve"> or </w:t>
      </w:r>
      <w:r>
        <w:rPr>
          <w:rStyle w:val="Emphasis"/>
          <w:rFonts w:ascii="Segoe UI" w:hAnsi="Segoe UI" w:cs="Segoe UI"/>
          <w:sz w:val="21"/>
          <w:szCs w:val="21"/>
        </w:rPr>
        <w:t>straight through</w:t>
      </w:r>
      <w:r>
        <w:rPr>
          <w:rFonts w:ascii="Segoe UI" w:hAnsi="Segoe UI" w:cs="Segoe UI"/>
          <w:sz w:val="21"/>
          <w:szCs w:val="21"/>
        </w:rPr>
        <w:t xml:space="preserve"> depending on which roundabout you reach.</w:t>
      </w:r>
    </w:p>
    <w:p w14:paraId="3DEB8890" w14:textId="77777777" w:rsidR="00EB0BA9" w:rsidRPr="00EB0BA9" w:rsidRDefault="00EB0BA9" w:rsidP="00EB0BA9">
      <w:pPr>
        <w:pStyle w:val="Heading3"/>
        <w:spacing w:line="300" w:lineRule="atLeast"/>
        <w:rPr>
          <w:rFonts w:ascii="Segoe UI" w:hAnsi="Segoe UI" w:cs="Segoe UI"/>
          <w:i/>
          <w:iCs/>
          <w:sz w:val="27"/>
          <w:szCs w:val="27"/>
        </w:rPr>
      </w:pPr>
      <w:r w:rsidRPr="00EB0BA9">
        <w:rPr>
          <w:rStyle w:val="Strong"/>
          <w:rFonts w:ascii="Segoe UI" w:hAnsi="Segoe UI" w:cs="Segoe UI"/>
          <w:b/>
          <w:bCs/>
          <w:i/>
          <w:iCs/>
        </w:rPr>
        <w:t>If coming from the Carlow / Stradbally side</w:t>
      </w:r>
    </w:p>
    <w:p w14:paraId="0FE2C0A6" w14:textId="77777777" w:rsidR="00EB0BA9" w:rsidRDefault="00EB0BA9" w:rsidP="00EB0BA9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At the Ring Road, keep following directions for </w:t>
      </w:r>
      <w:r>
        <w:rPr>
          <w:rStyle w:val="Strong"/>
          <w:rFonts w:ascii="Segoe UI" w:hAnsi="Segoe UI" w:cs="Segoe UI"/>
          <w:sz w:val="21"/>
          <w:szCs w:val="21"/>
        </w:rPr>
        <w:t>Portlaoise Town Centre</w:t>
      </w:r>
      <w:r>
        <w:rPr>
          <w:rFonts w:ascii="Segoe UI" w:hAnsi="Segoe UI" w:cs="Segoe UI"/>
          <w:sz w:val="21"/>
          <w:szCs w:val="21"/>
        </w:rPr>
        <w:t xml:space="preserve"> first.</w:t>
      </w:r>
    </w:p>
    <w:p w14:paraId="09056CF6" w14:textId="77777777" w:rsidR="00EB0BA9" w:rsidRDefault="00EB0BA9" w:rsidP="00EB0BA9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You will then see signs directing you to </w:t>
      </w:r>
      <w:proofErr w:type="spellStart"/>
      <w:r>
        <w:rPr>
          <w:rStyle w:val="Strong"/>
          <w:rFonts w:ascii="Segoe UI" w:hAnsi="Segoe UI" w:cs="Segoe UI"/>
          <w:sz w:val="21"/>
          <w:szCs w:val="21"/>
        </w:rPr>
        <w:t>Abbeyleix</w:t>
      </w:r>
      <w:proofErr w:type="spellEnd"/>
      <w:r>
        <w:rPr>
          <w:rStyle w:val="Strong"/>
          <w:rFonts w:ascii="Segoe UI" w:hAnsi="Segoe UI" w:cs="Segoe UI"/>
          <w:sz w:val="21"/>
          <w:szCs w:val="21"/>
        </w:rPr>
        <w:t xml:space="preserve"> / Cork (N77)</w:t>
      </w:r>
      <w:r>
        <w:rPr>
          <w:rFonts w:ascii="Segoe UI" w:hAnsi="Segoe UI" w:cs="Segoe UI"/>
          <w:sz w:val="21"/>
          <w:szCs w:val="21"/>
        </w:rPr>
        <w:t>.</w:t>
      </w:r>
    </w:p>
    <w:p w14:paraId="3031C5E0" w14:textId="77777777" w:rsidR="00EB0BA9" w:rsidRDefault="00EB0BA9" w:rsidP="00EB0BA9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Follow these signs — they will take you </w:t>
      </w:r>
      <w:r>
        <w:rPr>
          <w:rStyle w:val="Strong"/>
          <w:rFonts w:ascii="Segoe UI" w:hAnsi="Segoe UI" w:cs="Segoe UI"/>
          <w:sz w:val="21"/>
          <w:szCs w:val="21"/>
        </w:rPr>
        <w:t xml:space="preserve">onto the </w:t>
      </w:r>
      <w:proofErr w:type="spellStart"/>
      <w:r>
        <w:rPr>
          <w:rStyle w:val="Strong"/>
          <w:rFonts w:ascii="Segoe UI" w:hAnsi="Segoe UI" w:cs="Segoe UI"/>
          <w:sz w:val="21"/>
          <w:szCs w:val="21"/>
        </w:rPr>
        <w:t>Abbeyleix</w:t>
      </w:r>
      <w:proofErr w:type="spellEnd"/>
      <w:r>
        <w:rPr>
          <w:rStyle w:val="Strong"/>
          <w:rFonts w:ascii="Segoe UI" w:hAnsi="Segoe UI" w:cs="Segoe UI"/>
          <w:sz w:val="21"/>
          <w:szCs w:val="21"/>
        </w:rPr>
        <w:t xml:space="preserve"> Road</w:t>
      </w:r>
      <w:r>
        <w:rPr>
          <w:rFonts w:ascii="Segoe UI" w:hAnsi="Segoe UI" w:cs="Segoe UI"/>
          <w:sz w:val="21"/>
          <w:szCs w:val="21"/>
        </w:rPr>
        <w:t>.</w:t>
      </w:r>
    </w:p>
    <w:p w14:paraId="7D929B49" w14:textId="77777777" w:rsidR="00EB0BA9" w:rsidRDefault="00EB0BA9" w:rsidP="00EB0BA9">
      <w:pPr>
        <w:spacing w:before="100" w:beforeAutospacing="1" w:after="100" w:afterAutospacing="1" w:line="300" w:lineRule="atLeast"/>
        <w:rPr>
          <w:rStyle w:val="Strong"/>
          <w:rFonts w:ascii="Segoe UI" w:hAnsi="Segoe UI" w:cs="Segoe UI"/>
          <w:color w:val="548DD4" w:themeColor="text2" w:themeTint="99"/>
          <w:sz w:val="26"/>
          <w:szCs w:val="26"/>
          <w:lang w:val="en-IE"/>
        </w:rPr>
      </w:pPr>
      <w:r w:rsidRPr="00EB0BA9">
        <w:rPr>
          <w:rStyle w:val="Strong"/>
          <w:rFonts w:ascii="Segoe UI" w:hAnsi="Segoe UI" w:cs="Segoe UI"/>
          <w:color w:val="548DD4" w:themeColor="text2" w:themeTint="99"/>
          <w:sz w:val="26"/>
          <w:szCs w:val="26"/>
          <w:lang w:val="en-IE"/>
        </w:rPr>
        <w:t xml:space="preserve">3. Turn onto the </w:t>
      </w:r>
      <w:proofErr w:type="spellStart"/>
      <w:r w:rsidRPr="00EB0BA9">
        <w:rPr>
          <w:rStyle w:val="Strong"/>
          <w:rFonts w:ascii="Segoe UI" w:hAnsi="Segoe UI" w:cs="Segoe UI"/>
          <w:color w:val="548DD4" w:themeColor="text2" w:themeTint="99"/>
          <w:sz w:val="26"/>
          <w:szCs w:val="26"/>
          <w:lang w:val="en-IE"/>
        </w:rPr>
        <w:t>Abbeyleix</w:t>
      </w:r>
      <w:proofErr w:type="spellEnd"/>
      <w:r w:rsidRPr="00EB0BA9">
        <w:rPr>
          <w:rStyle w:val="Strong"/>
          <w:rFonts w:ascii="Segoe UI" w:hAnsi="Segoe UI" w:cs="Segoe UI"/>
          <w:color w:val="548DD4" w:themeColor="text2" w:themeTint="99"/>
          <w:sz w:val="26"/>
          <w:szCs w:val="26"/>
          <w:lang w:val="en-IE"/>
        </w:rPr>
        <w:t xml:space="preserve"> Road (N77)</w:t>
      </w:r>
    </w:p>
    <w:p w14:paraId="6D8CEF17" w14:textId="5D19AD20" w:rsidR="00EB0BA9" w:rsidRPr="00EB0BA9" w:rsidRDefault="00EB0BA9" w:rsidP="00EB0BA9">
      <w:pPr>
        <w:spacing w:after="0" w:line="300" w:lineRule="atLeast"/>
        <w:ind w:left="720"/>
        <w:rPr>
          <w:rFonts w:ascii="Segoe UI" w:eastAsia="Times New Roman" w:hAnsi="Segoe UI" w:cs="Segoe UI"/>
          <w:sz w:val="21"/>
          <w:szCs w:val="21"/>
          <w:lang w:val="en-IE" w:eastAsia="en-IE"/>
        </w:rPr>
      </w:pPr>
      <w:r w:rsidRPr="00EB0BA9">
        <w:rPr>
          <w:rFonts w:ascii="Segoe UI" w:eastAsia="Times New Roman" w:hAnsi="Symbol" w:cs="Segoe UI"/>
          <w:sz w:val="21"/>
          <w:szCs w:val="21"/>
          <w:lang w:val="en-IE" w:eastAsia="en-IE"/>
        </w:rPr>
        <w:t></w:t>
      </w:r>
      <w:r w:rsidRPr="00EB0BA9">
        <w:rPr>
          <w:rFonts w:ascii="Segoe UI" w:eastAsia="Times New Roman" w:hAnsi="Segoe UI" w:cs="Segoe UI"/>
          <w:sz w:val="21"/>
          <w:szCs w:val="21"/>
          <w:lang w:val="en-IE" w:eastAsia="en-IE"/>
        </w:rPr>
        <w:t xml:space="preserve"> Stay on the </w:t>
      </w:r>
      <w:proofErr w:type="spellStart"/>
      <w:r w:rsidRPr="00EB0BA9">
        <w:rPr>
          <w:rFonts w:ascii="Segoe UI" w:eastAsia="Times New Roman" w:hAnsi="Segoe UI" w:cs="Segoe UI"/>
          <w:sz w:val="21"/>
          <w:szCs w:val="21"/>
          <w:lang w:val="en-IE" w:eastAsia="en-IE"/>
        </w:rPr>
        <w:t>Abbeyleix</w:t>
      </w:r>
      <w:proofErr w:type="spellEnd"/>
      <w:r w:rsidRPr="00EB0BA9">
        <w:rPr>
          <w:rFonts w:ascii="Segoe UI" w:eastAsia="Times New Roman" w:hAnsi="Segoe UI" w:cs="Segoe UI"/>
          <w:sz w:val="21"/>
          <w:szCs w:val="21"/>
          <w:lang w:val="en-IE" w:eastAsia="en-IE"/>
        </w:rPr>
        <w:t xml:space="preserve"> Road. </w:t>
      </w:r>
    </w:p>
    <w:p w14:paraId="7B4D3B24" w14:textId="77777777" w:rsidR="00EB0BA9" w:rsidRDefault="00EB0BA9" w:rsidP="00EB0BA9">
      <w:pPr>
        <w:spacing w:after="0" w:line="300" w:lineRule="atLeast"/>
        <w:ind w:left="720"/>
        <w:rPr>
          <w:rFonts w:ascii="Segoe UI" w:eastAsia="Times New Roman" w:hAnsi="Segoe UI" w:cs="Segoe UI"/>
          <w:sz w:val="21"/>
          <w:szCs w:val="21"/>
          <w:lang w:val="en-IE" w:eastAsia="en-IE"/>
        </w:rPr>
      </w:pPr>
      <w:r w:rsidRPr="00EB0BA9">
        <w:rPr>
          <w:rFonts w:ascii="Segoe UI" w:eastAsia="Times New Roman" w:hAnsi="Symbol" w:cs="Segoe UI"/>
          <w:sz w:val="21"/>
          <w:szCs w:val="21"/>
          <w:lang w:val="en-IE" w:eastAsia="en-IE"/>
        </w:rPr>
        <w:t></w:t>
      </w:r>
      <w:r w:rsidRPr="00EB0BA9">
        <w:rPr>
          <w:rFonts w:ascii="Segoe UI" w:eastAsia="Times New Roman" w:hAnsi="Segoe UI" w:cs="Segoe UI"/>
          <w:sz w:val="21"/>
          <w:szCs w:val="21"/>
          <w:lang w:val="en-IE" w:eastAsia="en-IE"/>
        </w:rPr>
        <w:t xml:space="preserve"> You will soon see </w:t>
      </w:r>
      <w:r w:rsidRPr="00EB0BA9">
        <w:rPr>
          <w:rFonts w:ascii="Segoe UI" w:eastAsia="Times New Roman" w:hAnsi="Segoe UI" w:cs="Segoe UI"/>
          <w:b/>
          <w:bCs/>
          <w:sz w:val="21"/>
          <w:szCs w:val="21"/>
          <w:lang w:val="en-IE" w:eastAsia="en-IE"/>
        </w:rPr>
        <w:t>Parkside Shopping Centre</w:t>
      </w:r>
      <w:r w:rsidRPr="00EB0BA9">
        <w:rPr>
          <w:rFonts w:ascii="Segoe UI" w:eastAsia="Times New Roman" w:hAnsi="Segoe UI" w:cs="Segoe UI"/>
          <w:sz w:val="21"/>
          <w:szCs w:val="21"/>
          <w:lang w:val="en-IE" w:eastAsia="en-IE"/>
        </w:rPr>
        <w:t xml:space="preserve"> ahead on the </w:t>
      </w:r>
      <w:r w:rsidRPr="00EB0BA9">
        <w:rPr>
          <w:rFonts w:ascii="Segoe UI" w:eastAsia="Times New Roman" w:hAnsi="Segoe UI" w:cs="Segoe UI"/>
          <w:b/>
          <w:bCs/>
          <w:sz w:val="21"/>
          <w:szCs w:val="21"/>
          <w:lang w:val="en-IE" w:eastAsia="en-IE"/>
        </w:rPr>
        <w:t>left</w:t>
      </w:r>
      <w:r w:rsidRPr="00EB0BA9">
        <w:rPr>
          <w:rFonts w:ascii="Segoe UI" w:eastAsia="Times New Roman" w:hAnsi="Segoe UI" w:cs="Segoe UI"/>
          <w:b/>
          <w:bCs/>
          <w:sz w:val="21"/>
          <w:szCs w:val="21"/>
          <w:lang w:val="en-IE" w:eastAsia="en-IE"/>
        </w:rPr>
        <w:noBreakHyphen/>
        <w:t>hand side</w:t>
      </w:r>
      <w:r>
        <w:rPr>
          <w:rFonts w:ascii="Segoe UI" w:eastAsia="Times New Roman" w:hAnsi="Segoe UI" w:cs="Segoe UI"/>
          <w:sz w:val="21"/>
          <w:szCs w:val="21"/>
          <w:lang w:val="en-IE" w:eastAsia="en-IE"/>
        </w:rPr>
        <w:t>.</w:t>
      </w:r>
    </w:p>
    <w:p w14:paraId="2F859F19" w14:textId="0F744A26" w:rsidR="00EB0BA9" w:rsidRPr="00EB0BA9" w:rsidRDefault="00EB0BA9" w:rsidP="00EB0BA9">
      <w:pPr>
        <w:spacing w:after="0" w:line="300" w:lineRule="atLeast"/>
        <w:ind w:left="720"/>
        <w:rPr>
          <w:rFonts w:ascii="Segoe UI" w:eastAsia="Times New Roman" w:hAnsi="Segoe UI" w:cs="Segoe UI"/>
          <w:sz w:val="21"/>
          <w:szCs w:val="21"/>
          <w:lang w:val="en-IE" w:eastAsia="en-IE"/>
        </w:rPr>
      </w:pPr>
      <w:r w:rsidRPr="00EB0BA9">
        <w:rPr>
          <w:rFonts w:ascii="Segoe UI" w:eastAsia="Times New Roman" w:hAnsi="Segoe UI" w:cs="Segoe UI"/>
          <w:sz w:val="21"/>
          <w:szCs w:val="21"/>
          <w:lang w:val="en-IE" w:eastAsia="en-IE"/>
        </w:rPr>
        <w:t>Enter the main car park on the ground floor.</w:t>
      </w:r>
    </w:p>
    <w:p w14:paraId="01068E3F" w14:textId="0BF7C1F7" w:rsidR="00EB0BA9" w:rsidRDefault="00EB0BA9" w:rsidP="00EB0BA9">
      <w:pPr>
        <w:pStyle w:val="Heading1"/>
        <w:spacing w:line="300" w:lineRule="atLeast"/>
        <w:rPr>
          <w:rFonts w:ascii="Segoe UI" w:hAnsi="Segoe UI" w:cs="Segoe UI"/>
        </w:rPr>
      </w:pPr>
      <w:r>
        <w:rPr>
          <w:rStyle w:val="Strong"/>
          <w:rFonts w:ascii="Segoe UI" w:hAnsi="Segoe UI" w:cs="Segoe UI"/>
          <w:b/>
          <w:bCs/>
        </w:rPr>
        <w:t>Parking &amp; Access (All Routes)</w:t>
      </w:r>
    </w:p>
    <w:p w14:paraId="738BA9BA" w14:textId="74C59B9B" w:rsidR="00EB0BA9" w:rsidRDefault="00EB0BA9" w:rsidP="00EB0BA9">
      <w:pPr>
        <w:pStyle w:val="Heading3"/>
        <w:spacing w:line="300" w:lineRule="atLeast"/>
        <w:rPr>
          <w:rFonts w:ascii="Segoe UI" w:hAnsi="Segoe UI" w:cs="Segoe UI"/>
        </w:rPr>
      </w:pPr>
      <w:r>
        <w:rPr>
          <w:rStyle w:val="Strong"/>
          <w:rFonts w:ascii="Segoe UI" w:hAnsi="Segoe UI" w:cs="Segoe UI"/>
          <w:b/>
          <w:bCs/>
        </w:rPr>
        <w:t>Ground</w:t>
      </w:r>
      <w:r>
        <w:rPr>
          <w:rStyle w:val="Strong"/>
          <w:rFonts w:ascii="Segoe UI" w:hAnsi="Segoe UI" w:cs="Segoe UI"/>
          <w:b/>
          <w:bCs/>
        </w:rPr>
        <w:noBreakHyphen/>
        <w:t>Floor Parking</w:t>
      </w:r>
    </w:p>
    <w:p w14:paraId="4FFB302B" w14:textId="79686E38" w:rsidR="00EB0BA9" w:rsidRDefault="00EB0BA9" w:rsidP="00EB0BA9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Parking is available on the </w:t>
      </w:r>
      <w:r>
        <w:rPr>
          <w:rStyle w:val="Strong"/>
          <w:rFonts w:ascii="Segoe UI" w:hAnsi="Segoe UI" w:cs="Segoe UI"/>
          <w:sz w:val="21"/>
          <w:szCs w:val="21"/>
        </w:rPr>
        <w:t>ground floor</w:t>
      </w:r>
      <w:r>
        <w:rPr>
          <w:rFonts w:ascii="Segoe UI" w:hAnsi="Segoe UI" w:cs="Segoe UI"/>
          <w:sz w:val="21"/>
          <w:szCs w:val="21"/>
        </w:rPr>
        <w:t xml:space="preserve">, </w:t>
      </w:r>
      <w:r w:rsidR="008D332E">
        <w:rPr>
          <w:rFonts w:ascii="Segoe UI" w:hAnsi="Segoe UI" w:cs="Segoe UI"/>
          <w:sz w:val="21"/>
          <w:szCs w:val="21"/>
        </w:rPr>
        <w:t>at the</w:t>
      </w:r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Style w:val="Strong"/>
          <w:rFonts w:ascii="Segoe UI" w:hAnsi="Segoe UI" w:cs="Segoe UI"/>
          <w:sz w:val="21"/>
          <w:szCs w:val="21"/>
        </w:rPr>
        <w:t>same level as SuperValu</w:t>
      </w:r>
      <w:r>
        <w:rPr>
          <w:rFonts w:ascii="Segoe UI" w:hAnsi="Segoe UI" w:cs="Segoe UI"/>
          <w:sz w:val="21"/>
          <w:szCs w:val="21"/>
        </w:rPr>
        <w:t xml:space="preserve">. </w:t>
      </w:r>
      <w:r w:rsidR="008D332E" w:rsidRPr="008D332E">
        <w:rPr>
          <w:rFonts w:ascii="Segoe UI" w:hAnsi="Segoe UI" w:cs="Segoe UI"/>
          <w:sz w:val="21"/>
          <w:szCs w:val="21"/>
        </w:rPr>
        <w:t xml:space="preserve">Parking at Parkside Shopping Centre is </w:t>
      </w:r>
      <w:r w:rsidR="008D332E" w:rsidRPr="008D332E">
        <w:rPr>
          <w:rFonts w:ascii="Segoe UI" w:hAnsi="Segoe UI" w:cs="Segoe UI"/>
          <w:b/>
          <w:bCs/>
          <w:sz w:val="21"/>
          <w:szCs w:val="21"/>
        </w:rPr>
        <w:t>free for up to 3 hours</w:t>
      </w:r>
      <w:r w:rsidR="008D332E">
        <w:rPr>
          <w:rFonts w:ascii="Segoe UI" w:hAnsi="Segoe UI" w:cs="Segoe UI"/>
          <w:b/>
          <w:bCs/>
          <w:sz w:val="21"/>
          <w:szCs w:val="21"/>
        </w:rPr>
        <w:t>.</w:t>
      </w:r>
    </w:p>
    <w:p w14:paraId="7273C0B4" w14:textId="09D1CF9C" w:rsidR="00EB0BA9" w:rsidRDefault="00EB0BA9" w:rsidP="00EB0BA9">
      <w:pPr>
        <w:pStyle w:val="Heading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Style w:val="Strong"/>
          <w:rFonts w:ascii="Segoe UI" w:hAnsi="Segoe UI" w:cs="Segoe UI"/>
          <w:b/>
          <w:bCs/>
        </w:rPr>
        <w:t>Lift Beside the Car Park Entrance</w:t>
      </w:r>
    </w:p>
    <w:p w14:paraId="5DB4A67C" w14:textId="77777777" w:rsidR="00EB0BA9" w:rsidRDefault="00EB0BA9" w:rsidP="00EB0BA9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The </w:t>
      </w:r>
      <w:r>
        <w:rPr>
          <w:rStyle w:val="Strong"/>
          <w:rFonts w:ascii="Segoe UI" w:hAnsi="Segoe UI" w:cs="Segoe UI"/>
          <w:sz w:val="21"/>
          <w:szCs w:val="21"/>
        </w:rPr>
        <w:t>lift is located directly beside the car park doors</w:t>
      </w:r>
      <w:r>
        <w:rPr>
          <w:rFonts w:ascii="Segoe UI" w:hAnsi="Segoe UI" w:cs="Segoe UI"/>
          <w:sz w:val="21"/>
          <w:szCs w:val="21"/>
        </w:rPr>
        <w:t>.</w:t>
      </w:r>
    </w:p>
    <w:p w14:paraId="7663CEDE" w14:textId="77777777" w:rsidR="00EB0BA9" w:rsidRDefault="00EB0BA9" w:rsidP="00EB0BA9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Go to the </w:t>
      </w:r>
      <w:r>
        <w:rPr>
          <w:rStyle w:val="Strong"/>
          <w:rFonts w:ascii="Segoe UI" w:hAnsi="Segoe UI" w:cs="Segoe UI"/>
          <w:sz w:val="21"/>
          <w:szCs w:val="21"/>
        </w:rPr>
        <w:t>1st Floor</w:t>
      </w:r>
      <w:r>
        <w:rPr>
          <w:rFonts w:ascii="Segoe UI" w:hAnsi="Segoe UI" w:cs="Segoe UI"/>
          <w:sz w:val="21"/>
          <w:szCs w:val="21"/>
        </w:rPr>
        <w:t>.</w:t>
      </w:r>
    </w:p>
    <w:p w14:paraId="6E040319" w14:textId="5E751152" w:rsidR="00EB0BA9" w:rsidRDefault="00EB0BA9" w:rsidP="00EB0BA9">
      <w:pPr>
        <w:pStyle w:val="Heading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Style w:val="Strong"/>
          <w:rFonts w:ascii="Segoe UI" w:hAnsi="Segoe UI" w:cs="Segoe UI"/>
          <w:b/>
          <w:bCs/>
        </w:rPr>
        <w:t>Finding Affidea</w:t>
      </w:r>
    </w:p>
    <w:p w14:paraId="1142CD04" w14:textId="5C890929" w:rsidR="008D332E" w:rsidRPr="008D332E" w:rsidRDefault="008D332E" w:rsidP="008D332E">
      <w:pPr>
        <w:pStyle w:val="ListParagraph"/>
        <w:numPr>
          <w:ilvl w:val="0"/>
          <w:numId w:val="29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val="en-IE" w:eastAsia="en-IE"/>
        </w:rPr>
      </w:pPr>
      <w:r w:rsidRPr="008D332E">
        <w:rPr>
          <w:rFonts w:ascii="Segoe UI" w:eastAsia="Times New Roman" w:hAnsi="Segoe UI" w:cs="Segoe UI"/>
          <w:sz w:val="21"/>
          <w:szCs w:val="21"/>
          <w:lang w:val="en-IE" w:eastAsia="en-IE"/>
        </w:rPr>
        <w:t xml:space="preserve">When you exit the lift, Affidea Portlaoise is directly </w:t>
      </w:r>
      <w:r w:rsidRPr="008D332E">
        <w:rPr>
          <w:rFonts w:ascii="Segoe UI" w:eastAsia="Times New Roman" w:hAnsi="Segoe UI" w:cs="Segoe UI"/>
          <w:b/>
          <w:bCs/>
          <w:sz w:val="21"/>
          <w:szCs w:val="21"/>
          <w:lang w:val="en-IE" w:eastAsia="en-IE"/>
        </w:rPr>
        <w:t>across the outdoor concourse</w:t>
      </w:r>
      <w:r w:rsidRPr="008D332E">
        <w:rPr>
          <w:rFonts w:ascii="Segoe UI" w:eastAsia="Times New Roman" w:hAnsi="Segoe UI" w:cs="Segoe UI"/>
          <w:sz w:val="21"/>
          <w:szCs w:val="21"/>
          <w:lang w:val="en-IE" w:eastAsia="en-IE"/>
        </w:rPr>
        <w:t xml:space="preserve">, about a </w:t>
      </w:r>
      <w:proofErr w:type="gramStart"/>
      <w:r>
        <w:rPr>
          <w:rFonts w:ascii="Segoe UI" w:eastAsia="Times New Roman" w:hAnsi="Segoe UI" w:cs="Segoe UI"/>
          <w:sz w:val="21"/>
          <w:szCs w:val="21"/>
          <w:lang w:val="en-IE" w:eastAsia="en-IE"/>
        </w:rPr>
        <w:t>2-3</w:t>
      </w:r>
      <w:r w:rsidRPr="008D332E">
        <w:rPr>
          <w:rFonts w:ascii="Segoe UI" w:eastAsia="Times New Roman" w:hAnsi="Segoe UI" w:cs="Segoe UI"/>
          <w:sz w:val="21"/>
          <w:szCs w:val="21"/>
          <w:lang w:val="en-IE" w:eastAsia="en-IE"/>
        </w:rPr>
        <w:t xml:space="preserve"> minute</w:t>
      </w:r>
      <w:proofErr w:type="gramEnd"/>
      <w:r w:rsidRPr="008D332E">
        <w:rPr>
          <w:rFonts w:ascii="Segoe UI" w:eastAsia="Times New Roman" w:hAnsi="Segoe UI" w:cs="Segoe UI"/>
          <w:sz w:val="21"/>
          <w:szCs w:val="21"/>
          <w:lang w:val="en-IE" w:eastAsia="en-IE"/>
        </w:rPr>
        <w:t xml:space="preserve"> walk.</w:t>
      </w:r>
    </w:p>
    <w:p w14:paraId="11E1FE8F" w14:textId="3AD8E717" w:rsidR="00317A45" w:rsidRDefault="00317A45"/>
    <w:p w14:paraId="0695FB3B" w14:textId="442C0C4C" w:rsidR="00EB0BA9" w:rsidRDefault="00EB0BA9" w:rsidP="00EB0BA9">
      <w:pPr>
        <w:pStyle w:val="Heading1"/>
        <w:spacing w:line="300" w:lineRule="atLeast"/>
        <w:rPr>
          <w:rFonts w:ascii="Segoe UI" w:hAnsi="Segoe UI" w:cs="Segoe UI"/>
        </w:rPr>
      </w:pPr>
      <w:r>
        <w:rPr>
          <w:rStyle w:val="Strong"/>
          <w:rFonts w:ascii="Segoe UI" w:hAnsi="Segoe UI" w:cs="Segoe UI"/>
          <w:b/>
          <w:bCs/>
        </w:rPr>
        <w:lastRenderedPageBreak/>
        <w:t>Public Transport Options</w:t>
      </w:r>
    </w:p>
    <w:p w14:paraId="42D3C274" w14:textId="68E08D15" w:rsidR="00EB0BA9" w:rsidRDefault="00EB0BA9" w:rsidP="00EB0BA9">
      <w:pPr>
        <w:pStyle w:val="Heading2"/>
        <w:spacing w:line="300" w:lineRule="atLeast"/>
        <w:rPr>
          <w:rFonts w:ascii="Segoe UI" w:hAnsi="Segoe UI" w:cs="Segoe UI"/>
        </w:rPr>
      </w:pPr>
      <w:r>
        <w:rPr>
          <w:rStyle w:val="Strong"/>
          <w:rFonts w:ascii="Segoe UI Emoji" w:hAnsi="Segoe UI Emoji" w:cs="Segoe UI Emoji"/>
          <w:b/>
          <w:bCs/>
        </w:rPr>
        <w:t>🚆</w:t>
      </w:r>
      <w:r>
        <w:rPr>
          <w:rStyle w:val="Strong"/>
          <w:rFonts w:ascii="Segoe UI" w:hAnsi="Segoe UI" w:cs="Segoe UI"/>
          <w:b/>
          <w:bCs/>
        </w:rPr>
        <w:t xml:space="preserve"> Train </w:t>
      </w:r>
    </w:p>
    <w:p w14:paraId="50D7A293" w14:textId="7B93618F" w:rsidR="00EB0BA9" w:rsidRDefault="00EB0BA9" w:rsidP="00EB0BA9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Portlaoise Train Station is one of the busiest on the </w:t>
      </w:r>
      <w:r>
        <w:rPr>
          <w:rStyle w:val="Strong"/>
          <w:rFonts w:ascii="Segoe UI" w:hAnsi="Segoe UI" w:cs="Segoe UI"/>
          <w:sz w:val="21"/>
          <w:szCs w:val="21"/>
        </w:rPr>
        <w:t>Dublin–Cork/Limerick</w:t>
      </w:r>
      <w:r>
        <w:rPr>
          <w:rFonts w:ascii="Segoe UI" w:hAnsi="Segoe UI" w:cs="Segoe UI"/>
          <w:sz w:val="21"/>
          <w:szCs w:val="21"/>
        </w:rPr>
        <w:t xml:space="preserve"> line, with frequent daily services in both directions.</w:t>
      </w:r>
    </w:p>
    <w:p w14:paraId="7B84B159" w14:textId="77777777" w:rsidR="00EB0BA9" w:rsidRDefault="00EB0BA9" w:rsidP="00EB0BA9">
      <w:pPr>
        <w:pStyle w:val="Heading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Style w:val="Strong"/>
          <w:rFonts w:ascii="Segoe UI" w:hAnsi="Segoe UI" w:cs="Segoe UI"/>
          <w:b/>
          <w:bCs/>
        </w:rPr>
        <w:t>From the train station to Affidea Portlaoise:</w:t>
      </w:r>
    </w:p>
    <w:p w14:paraId="2C949C45" w14:textId="6CA2EE84" w:rsidR="00EB0BA9" w:rsidRDefault="00EB0BA9" w:rsidP="00EB0BA9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 xml:space="preserve">1. By Taxi </w:t>
      </w:r>
    </w:p>
    <w:p w14:paraId="5C3BBD22" w14:textId="77777777" w:rsidR="00EB0BA9" w:rsidRDefault="00EB0BA9" w:rsidP="00EB0BA9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Taxis are usually available outside the station.</w:t>
      </w:r>
    </w:p>
    <w:p w14:paraId="7AD3B8C9" w14:textId="77777777" w:rsidR="00EB0BA9" w:rsidRDefault="00EB0BA9" w:rsidP="00EB0BA9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Journey time: </w:t>
      </w:r>
      <w:r>
        <w:rPr>
          <w:rStyle w:val="Strong"/>
          <w:rFonts w:ascii="Segoe UI" w:hAnsi="Segoe UI" w:cs="Segoe UI"/>
          <w:sz w:val="21"/>
          <w:szCs w:val="21"/>
        </w:rPr>
        <w:t>approx. 5 minutes</w:t>
      </w:r>
      <w:r>
        <w:rPr>
          <w:rFonts w:ascii="Segoe UI" w:hAnsi="Segoe UI" w:cs="Segoe UI"/>
          <w:sz w:val="21"/>
          <w:szCs w:val="21"/>
        </w:rPr>
        <w:t>.</w:t>
      </w:r>
    </w:p>
    <w:p w14:paraId="2764E564" w14:textId="77777777" w:rsidR="00EB0BA9" w:rsidRDefault="00EB0BA9" w:rsidP="00EB0BA9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Direct drop-off at </w:t>
      </w:r>
      <w:r>
        <w:rPr>
          <w:rStyle w:val="Strong"/>
          <w:rFonts w:ascii="Segoe UI" w:hAnsi="Segoe UI" w:cs="Segoe UI"/>
          <w:sz w:val="21"/>
          <w:szCs w:val="21"/>
        </w:rPr>
        <w:t>Parkside Shopping Centre</w:t>
      </w:r>
      <w:r>
        <w:rPr>
          <w:rFonts w:ascii="Segoe UI" w:hAnsi="Segoe UI" w:cs="Segoe UI"/>
          <w:sz w:val="21"/>
          <w:szCs w:val="21"/>
        </w:rPr>
        <w:t>.</w:t>
      </w:r>
    </w:p>
    <w:p w14:paraId="64C0F63B" w14:textId="77777777" w:rsidR="00EB0BA9" w:rsidRDefault="00EB0BA9" w:rsidP="00EB0BA9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2. On Foot</w:t>
      </w:r>
    </w:p>
    <w:p w14:paraId="59B32B85" w14:textId="77777777" w:rsidR="00EB0BA9" w:rsidRDefault="00EB0BA9" w:rsidP="00EB0BA9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Approx. </w:t>
      </w:r>
      <w:r>
        <w:rPr>
          <w:rStyle w:val="Strong"/>
          <w:rFonts w:ascii="Segoe UI" w:hAnsi="Segoe UI" w:cs="Segoe UI"/>
          <w:sz w:val="21"/>
          <w:szCs w:val="21"/>
        </w:rPr>
        <w:t>20–25 minutes</w:t>
      </w:r>
      <w:r>
        <w:rPr>
          <w:rFonts w:ascii="Segoe UI" w:hAnsi="Segoe UI" w:cs="Segoe UI"/>
          <w:sz w:val="21"/>
          <w:szCs w:val="21"/>
        </w:rPr>
        <w:t xml:space="preserve"> walking time.</w:t>
      </w:r>
    </w:p>
    <w:p w14:paraId="49997158" w14:textId="77777777" w:rsidR="00EB0BA9" w:rsidRDefault="00EB0BA9" w:rsidP="00EB0BA9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Walk toward Portlaoise town </w:t>
      </w:r>
      <w:proofErr w:type="spellStart"/>
      <w:r>
        <w:rPr>
          <w:rFonts w:ascii="Segoe UI" w:hAnsi="Segoe UI" w:cs="Segoe UI"/>
          <w:sz w:val="21"/>
          <w:szCs w:val="21"/>
        </w:rPr>
        <w:t>centre</w:t>
      </w:r>
      <w:proofErr w:type="spellEnd"/>
      <w:r>
        <w:rPr>
          <w:rFonts w:ascii="Segoe UI" w:hAnsi="Segoe UI" w:cs="Segoe UI"/>
          <w:sz w:val="21"/>
          <w:szCs w:val="21"/>
        </w:rPr>
        <w:t xml:space="preserve">, then continue onto </w:t>
      </w:r>
      <w:proofErr w:type="spellStart"/>
      <w:r>
        <w:rPr>
          <w:rStyle w:val="Strong"/>
          <w:rFonts w:ascii="Segoe UI" w:hAnsi="Segoe UI" w:cs="Segoe UI"/>
          <w:sz w:val="21"/>
          <w:szCs w:val="21"/>
        </w:rPr>
        <w:t>Abbeyleix</w:t>
      </w:r>
      <w:proofErr w:type="spellEnd"/>
      <w:r>
        <w:rPr>
          <w:rStyle w:val="Strong"/>
          <w:rFonts w:ascii="Segoe UI" w:hAnsi="Segoe UI" w:cs="Segoe UI"/>
          <w:sz w:val="21"/>
          <w:szCs w:val="21"/>
        </w:rPr>
        <w:t xml:space="preserve"> Road (N77)</w:t>
      </w:r>
      <w:r>
        <w:rPr>
          <w:rFonts w:ascii="Segoe UI" w:hAnsi="Segoe UI" w:cs="Segoe UI"/>
          <w:sz w:val="21"/>
          <w:szCs w:val="21"/>
        </w:rPr>
        <w:t>.</w:t>
      </w:r>
    </w:p>
    <w:p w14:paraId="1E9E299E" w14:textId="77777777" w:rsidR="00EB0BA9" w:rsidRDefault="00EB0BA9" w:rsidP="00EB0BA9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Parkside Shopping Centre will be on your </w:t>
      </w:r>
      <w:r>
        <w:rPr>
          <w:rStyle w:val="Strong"/>
          <w:rFonts w:ascii="Segoe UI" w:hAnsi="Segoe UI" w:cs="Segoe UI"/>
          <w:sz w:val="21"/>
          <w:szCs w:val="21"/>
        </w:rPr>
        <w:t>left</w:t>
      </w:r>
      <w:r>
        <w:rPr>
          <w:rFonts w:ascii="Segoe UI" w:hAnsi="Segoe UI" w:cs="Segoe UI"/>
          <w:sz w:val="21"/>
          <w:szCs w:val="21"/>
        </w:rPr>
        <w:t>.</w:t>
      </w:r>
    </w:p>
    <w:p w14:paraId="34AF5469" w14:textId="77777777" w:rsidR="00EB0BA9" w:rsidRDefault="003351D5" w:rsidP="00EB0BA9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2D22BE35">
          <v:rect id="_x0000_i1025" style="width:0;height:1.5pt" o:hralign="center" o:hrstd="t" o:hr="t" fillcolor="#a0a0a0" stroked="f"/>
        </w:pict>
      </w:r>
    </w:p>
    <w:p w14:paraId="45461AF5" w14:textId="27E1AF36" w:rsidR="00EB0BA9" w:rsidRDefault="00EB0BA9" w:rsidP="00EB0BA9">
      <w:pPr>
        <w:pStyle w:val="Heading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Style w:val="Strong"/>
          <w:rFonts w:ascii="Segoe UI" w:hAnsi="Segoe UI" w:cs="Segoe UI"/>
          <w:b/>
          <w:bCs/>
        </w:rPr>
        <w:t>Bus Services</w:t>
      </w:r>
    </w:p>
    <w:p w14:paraId="2D85088A" w14:textId="77777777" w:rsidR="00EB0BA9" w:rsidRDefault="00EB0BA9" w:rsidP="00EB0BA9">
      <w:pPr>
        <w:pStyle w:val="Heading3"/>
        <w:spacing w:line="300" w:lineRule="atLeast"/>
        <w:rPr>
          <w:rFonts w:ascii="Segoe UI" w:hAnsi="Segoe UI" w:cs="Segoe UI"/>
        </w:rPr>
      </w:pPr>
      <w:r>
        <w:rPr>
          <w:rStyle w:val="Strong"/>
          <w:rFonts w:ascii="Segoe UI" w:hAnsi="Segoe UI" w:cs="Segoe UI"/>
          <w:b/>
          <w:bCs/>
        </w:rPr>
        <w:t>1. Regional Buses Serving Portlaoise</w:t>
      </w:r>
    </w:p>
    <w:p w14:paraId="29C6E6C6" w14:textId="365959DF" w:rsidR="00EB0BA9" w:rsidRDefault="00EB0BA9" w:rsidP="008D332E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Several regional bus routes serve Portlaoise, often stopping close to or along the </w:t>
      </w:r>
      <w:proofErr w:type="spellStart"/>
      <w:r>
        <w:rPr>
          <w:rStyle w:val="Strong"/>
          <w:rFonts w:ascii="Segoe UI" w:hAnsi="Segoe UI" w:cs="Segoe UI"/>
          <w:sz w:val="21"/>
          <w:szCs w:val="21"/>
        </w:rPr>
        <w:t>Abbeyleix</w:t>
      </w:r>
      <w:proofErr w:type="spellEnd"/>
      <w:r>
        <w:rPr>
          <w:rStyle w:val="Strong"/>
          <w:rFonts w:ascii="Segoe UI" w:hAnsi="Segoe UI" w:cs="Segoe UI"/>
          <w:sz w:val="21"/>
          <w:szCs w:val="21"/>
        </w:rPr>
        <w:t xml:space="preserve"> Road (N77)</w:t>
      </w:r>
      <w:r>
        <w:rPr>
          <w:rFonts w:ascii="Segoe UI" w:hAnsi="Segoe UI" w:cs="Segoe UI"/>
          <w:sz w:val="21"/>
          <w:szCs w:val="21"/>
        </w:rPr>
        <w:t xml:space="preserve">. </w:t>
      </w:r>
    </w:p>
    <w:p w14:paraId="08AF3A1B" w14:textId="77777777" w:rsidR="00EB0BA9" w:rsidRDefault="00EB0BA9" w:rsidP="00EB0BA9">
      <w:pPr>
        <w:pStyle w:val="Heading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Style w:val="Strong"/>
          <w:rFonts w:ascii="Segoe UI" w:hAnsi="Segoe UI" w:cs="Segoe UI"/>
          <w:b/>
          <w:bCs/>
        </w:rPr>
        <w:t>2. Getting to Affidea from the bus stop</w:t>
      </w:r>
    </w:p>
    <w:p w14:paraId="4554C00D" w14:textId="77777777" w:rsidR="00EB0BA9" w:rsidRDefault="00EB0BA9" w:rsidP="00EB0BA9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Depending on the route, buses may stop at or </w:t>
      </w:r>
      <w:proofErr w:type="gramStart"/>
      <w:r>
        <w:rPr>
          <w:rFonts w:ascii="Segoe UI" w:hAnsi="Segoe UI" w:cs="Segoe UI"/>
          <w:sz w:val="21"/>
          <w:szCs w:val="21"/>
        </w:rPr>
        <w:t>near</w:t>
      </w:r>
      <w:proofErr w:type="gramEnd"/>
      <w:r>
        <w:rPr>
          <w:rFonts w:ascii="Segoe UI" w:hAnsi="Segoe UI" w:cs="Segoe UI"/>
          <w:sz w:val="21"/>
          <w:szCs w:val="21"/>
        </w:rPr>
        <w:t>:</w:t>
      </w:r>
    </w:p>
    <w:p w14:paraId="5F588CEF" w14:textId="77777777" w:rsidR="00EB0BA9" w:rsidRDefault="00EB0BA9" w:rsidP="00EB0BA9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Style w:val="Strong"/>
          <w:rFonts w:ascii="Segoe UI" w:hAnsi="Segoe UI" w:cs="Segoe UI"/>
          <w:sz w:val="21"/>
          <w:szCs w:val="21"/>
        </w:rPr>
        <w:t>Abbeyleix</w:t>
      </w:r>
      <w:proofErr w:type="spellEnd"/>
      <w:r>
        <w:rPr>
          <w:rStyle w:val="Strong"/>
          <w:rFonts w:ascii="Segoe UI" w:hAnsi="Segoe UI" w:cs="Segoe UI"/>
          <w:sz w:val="21"/>
          <w:szCs w:val="21"/>
        </w:rPr>
        <w:t xml:space="preserve"> Road (N77)</w:t>
      </w:r>
    </w:p>
    <w:p w14:paraId="6323A156" w14:textId="77777777" w:rsidR="00EB0BA9" w:rsidRDefault="00EB0BA9" w:rsidP="00EB0BA9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 xml:space="preserve">Portlaoise town </w:t>
      </w:r>
      <w:proofErr w:type="spellStart"/>
      <w:r>
        <w:rPr>
          <w:rStyle w:val="Strong"/>
          <w:rFonts w:ascii="Segoe UI" w:hAnsi="Segoe UI" w:cs="Segoe UI"/>
          <w:sz w:val="21"/>
          <w:szCs w:val="21"/>
        </w:rPr>
        <w:t>centre</w:t>
      </w:r>
      <w:proofErr w:type="spellEnd"/>
      <w:r>
        <w:rPr>
          <w:rFonts w:ascii="Segoe UI" w:hAnsi="Segoe UI" w:cs="Segoe UI"/>
          <w:sz w:val="21"/>
          <w:szCs w:val="21"/>
        </w:rPr>
        <w:t xml:space="preserve"> (5–10 min </w:t>
      </w:r>
      <w:proofErr w:type="gramStart"/>
      <w:r>
        <w:rPr>
          <w:rFonts w:ascii="Segoe UI" w:hAnsi="Segoe UI" w:cs="Segoe UI"/>
          <w:sz w:val="21"/>
          <w:szCs w:val="21"/>
        </w:rPr>
        <w:t>walk</w:t>
      </w:r>
      <w:proofErr w:type="gramEnd"/>
      <w:r>
        <w:rPr>
          <w:rFonts w:ascii="Segoe UI" w:hAnsi="Segoe UI" w:cs="Segoe UI"/>
          <w:sz w:val="21"/>
          <w:szCs w:val="21"/>
        </w:rPr>
        <w:t xml:space="preserve"> to </w:t>
      </w:r>
      <w:proofErr w:type="spellStart"/>
      <w:r>
        <w:rPr>
          <w:rFonts w:ascii="Segoe UI" w:hAnsi="Segoe UI" w:cs="Segoe UI"/>
          <w:sz w:val="21"/>
          <w:szCs w:val="21"/>
        </w:rPr>
        <w:t>Abbeyleix</w:t>
      </w:r>
      <w:proofErr w:type="spellEnd"/>
      <w:r>
        <w:rPr>
          <w:rFonts w:ascii="Segoe UI" w:hAnsi="Segoe UI" w:cs="Segoe UI"/>
          <w:sz w:val="21"/>
          <w:szCs w:val="21"/>
        </w:rPr>
        <w:t xml:space="preserve"> Road)</w:t>
      </w:r>
    </w:p>
    <w:p w14:paraId="68F14B63" w14:textId="77777777" w:rsidR="00EB0BA9" w:rsidRDefault="00EB0BA9" w:rsidP="00EB0BA9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Once you are on the </w:t>
      </w:r>
      <w:proofErr w:type="spellStart"/>
      <w:r>
        <w:rPr>
          <w:rFonts w:ascii="Segoe UI" w:hAnsi="Segoe UI" w:cs="Segoe UI"/>
          <w:sz w:val="21"/>
          <w:szCs w:val="21"/>
        </w:rPr>
        <w:t>Abbeyleix</w:t>
      </w:r>
      <w:proofErr w:type="spellEnd"/>
      <w:r>
        <w:rPr>
          <w:rFonts w:ascii="Segoe UI" w:hAnsi="Segoe UI" w:cs="Segoe UI"/>
          <w:sz w:val="21"/>
          <w:szCs w:val="21"/>
        </w:rPr>
        <w:t xml:space="preserve"> Road:</w:t>
      </w:r>
    </w:p>
    <w:p w14:paraId="0BE60B6E" w14:textId="77777777" w:rsidR="00EB0BA9" w:rsidRDefault="00EB0BA9" w:rsidP="00EB0BA9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Walk towards </w:t>
      </w:r>
      <w:r>
        <w:rPr>
          <w:rStyle w:val="Strong"/>
          <w:rFonts w:ascii="Segoe UI" w:hAnsi="Segoe UI" w:cs="Segoe UI"/>
          <w:sz w:val="21"/>
          <w:szCs w:val="21"/>
        </w:rPr>
        <w:t>Parkside Shopping Centre</w:t>
      </w:r>
      <w:r>
        <w:rPr>
          <w:rFonts w:ascii="Segoe UI" w:hAnsi="Segoe UI" w:cs="Segoe UI"/>
          <w:sz w:val="21"/>
          <w:szCs w:val="21"/>
        </w:rPr>
        <w:t xml:space="preserve"> (visible from the road).</w:t>
      </w:r>
    </w:p>
    <w:p w14:paraId="1351351C" w14:textId="77777777" w:rsidR="00EB0BA9" w:rsidRDefault="00EB0BA9" w:rsidP="00EB0BA9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The clinic is on the </w:t>
      </w:r>
      <w:r>
        <w:rPr>
          <w:rStyle w:val="Strong"/>
          <w:rFonts w:ascii="Segoe UI" w:hAnsi="Segoe UI" w:cs="Segoe UI"/>
          <w:sz w:val="21"/>
          <w:szCs w:val="21"/>
        </w:rPr>
        <w:t>1st floor</w:t>
      </w:r>
      <w:r>
        <w:rPr>
          <w:rFonts w:ascii="Segoe UI" w:hAnsi="Segoe UI" w:cs="Segoe UI"/>
          <w:sz w:val="21"/>
          <w:szCs w:val="21"/>
        </w:rPr>
        <w:t xml:space="preserve">, accessible by the </w:t>
      </w:r>
      <w:r>
        <w:rPr>
          <w:rStyle w:val="Strong"/>
          <w:rFonts w:ascii="Segoe UI" w:hAnsi="Segoe UI" w:cs="Segoe UI"/>
          <w:sz w:val="21"/>
          <w:szCs w:val="21"/>
        </w:rPr>
        <w:t>lift beside the car park entrance</w:t>
      </w:r>
      <w:r>
        <w:rPr>
          <w:rFonts w:ascii="Segoe UI" w:hAnsi="Segoe UI" w:cs="Segoe UI"/>
          <w:sz w:val="21"/>
          <w:szCs w:val="21"/>
        </w:rPr>
        <w:t>.</w:t>
      </w:r>
    </w:p>
    <w:p w14:paraId="1BE58315" w14:textId="3D8DD29A" w:rsidR="00EB0BA9" w:rsidRDefault="00EB0BA9" w:rsidP="00EB0BA9">
      <w:pPr>
        <w:pStyle w:val="Heading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Style w:val="Strong"/>
          <w:rFonts w:ascii="Segoe UI" w:hAnsi="Segoe UI" w:cs="Segoe UI"/>
          <w:b/>
          <w:bCs/>
        </w:rPr>
        <w:lastRenderedPageBreak/>
        <w:t>Taxi Guidance for Public Transport Users</w:t>
      </w:r>
    </w:p>
    <w:p w14:paraId="4EE285D5" w14:textId="77777777" w:rsidR="00EB0BA9" w:rsidRDefault="00EB0BA9" w:rsidP="00EB0BA9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If walking is not convenient:</w:t>
      </w:r>
    </w:p>
    <w:p w14:paraId="633527F9" w14:textId="77777777" w:rsidR="00EB0BA9" w:rsidRDefault="00EB0BA9" w:rsidP="00EB0BA9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Taxis are widely available in Portlaoise.</w:t>
      </w:r>
    </w:p>
    <w:p w14:paraId="094B755E" w14:textId="77777777" w:rsidR="00EB0BA9" w:rsidRDefault="00EB0BA9" w:rsidP="00EB0BA9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A taxi from either </w:t>
      </w:r>
      <w:r>
        <w:rPr>
          <w:rStyle w:val="Strong"/>
          <w:rFonts w:ascii="Segoe UI" w:hAnsi="Segoe UI" w:cs="Segoe UI"/>
          <w:sz w:val="21"/>
          <w:szCs w:val="21"/>
        </w:rPr>
        <w:t>the train station</w:t>
      </w:r>
      <w:r>
        <w:rPr>
          <w:rFonts w:ascii="Segoe UI" w:hAnsi="Segoe UI" w:cs="Segoe UI"/>
          <w:sz w:val="21"/>
          <w:szCs w:val="21"/>
        </w:rPr>
        <w:t xml:space="preserve"> or </w:t>
      </w:r>
      <w:r>
        <w:rPr>
          <w:rStyle w:val="Strong"/>
          <w:rFonts w:ascii="Segoe UI" w:hAnsi="Segoe UI" w:cs="Segoe UI"/>
          <w:sz w:val="21"/>
          <w:szCs w:val="21"/>
        </w:rPr>
        <w:t>central bus stop</w:t>
      </w:r>
      <w:r>
        <w:rPr>
          <w:rFonts w:ascii="Segoe UI" w:hAnsi="Segoe UI" w:cs="Segoe UI"/>
          <w:sz w:val="21"/>
          <w:szCs w:val="21"/>
        </w:rPr>
        <w:t xml:space="preserve"> is usually </w:t>
      </w:r>
      <w:r>
        <w:rPr>
          <w:rStyle w:val="Strong"/>
          <w:rFonts w:ascii="Segoe UI" w:hAnsi="Segoe UI" w:cs="Segoe UI"/>
          <w:sz w:val="21"/>
          <w:szCs w:val="21"/>
        </w:rPr>
        <w:t>5 minutes</w:t>
      </w:r>
      <w:r>
        <w:rPr>
          <w:rFonts w:ascii="Segoe UI" w:hAnsi="Segoe UI" w:cs="Segoe UI"/>
          <w:sz w:val="21"/>
          <w:szCs w:val="21"/>
        </w:rPr>
        <w:t>.</w:t>
      </w:r>
    </w:p>
    <w:p w14:paraId="2EE25EEE" w14:textId="07A40AB4" w:rsidR="00EB0BA9" w:rsidRDefault="00EB0BA9" w:rsidP="00EB0BA9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Ask the driver for:</w:t>
      </w:r>
      <w:r>
        <w:rPr>
          <w:rFonts w:ascii="Segoe UI" w:hAnsi="Segoe UI" w:cs="Segoe UI"/>
          <w:sz w:val="21"/>
          <w:szCs w:val="21"/>
        </w:rPr>
        <w:br/>
      </w:r>
      <w:r>
        <w:rPr>
          <w:rStyle w:val="Strong"/>
          <w:rFonts w:ascii="Segoe UI" w:hAnsi="Segoe UI" w:cs="Segoe UI"/>
          <w:sz w:val="21"/>
          <w:szCs w:val="21"/>
        </w:rPr>
        <w:t xml:space="preserve">“Parkside Shopping Centre on </w:t>
      </w:r>
      <w:proofErr w:type="spellStart"/>
      <w:r>
        <w:rPr>
          <w:rStyle w:val="Strong"/>
          <w:rFonts w:ascii="Segoe UI" w:hAnsi="Segoe UI" w:cs="Segoe UI"/>
          <w:sz w:val="21"/>
          <w:szCs w:val="21"/>
        </w:rPr>
        <w:t>Abbeyleix</w:t>
      </w:r>
      <w:proofErr w:type="spellEnd"/>
      <w:r>
        <w:rPr>
          <w:rStyle w:val="Strong"/>
          <w:rFonts w:ascii="Segoe UI" w:hAnsi="Segoe UI" w:cs="Segoe UI"/>
          <w:sz w:val="21"/>
          <w:szCs w:val="21"/>
        </w:rPr>
        <w:t xml:space="preserve"> Road – the Affidea clinic.”</w:t>
      </w:r>
    </w:p>
    <w:p w14:paraId="3D60AAC0" w14:textId="77777777" w:rsidR="00EB0BA9" w:rsidRDefault="003351D5" w:rsidP="00EB0BA9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5E9B4AEB">
          <v:rect id="_x0000_i1026" style="width:0;height:1.5pt" o:hralign="center" o:hrstd="t" o:hr="t" fillcolor="#a0a0a0" stroked="f"/>
        </w:pict>
      </w:r>
    </w:p>
    <w:p w14:paraId="40835CDE" w14:textId="19A72D9E" w:rsidR="00EB0BA9" w:rsidRDefault="00EB0BA9" w:rsidP="00EB0BA9">
      <w:pPr>
        <w:pStyle w:val="Heading2"/>
        <w:spacing w:line="300" w:lineRule="atLeast"/>
        <w:rPr>
          <w:rFonts w:ascii="Segoe UI" w:hAnsi="Segoe UI" w:cs="Segoe UI"/>
          <w:sz w:val="36"/>
          <w:szCs w:val="36"/>
        </w:rPr>
      </w:pPr>
      <w:r>
        <w:rPr>
          <w:rStyle w:val="Strong"/>
          <w:rFonts w:ascii="Segoe UI" w:hAnsi="Segoe UI" w:cs="Segoe UI"/>
          <w:b/>
          <w:bCs/>
        </w:rPr>
        <w:t>Accessibility Notes</w:t>
      </w:r>
    </w:p>
    <w:p w14:paraId="0A8E97AE" w14:textId="16DCA00A" w:rsidR="00EB0BA9" w:rsidRDefault="00EB0BA9" w:rsidP="00EB0BA9">
      <w:pPr>
        <w:numPr>
          <w:ilvl w:val="0"/>
          <w:numId w:val="2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The lift beside the car park entrance provides easy access from ground level to the </w:t>
      </w:r>
      <w:r>
        <w:rPr>
          <w:rStyle w:val="Strong"/>
          <w:rFonts w:ascii="Segoe UI" w:hAnsi="Segoe UI" w:cs="Segoe UI"/>
          <w:sz w:val="21"/>
          <w:szCs w:val="21"/>
        </w:rPr>
        <w:t>1st floor</w:t>
      </w:r>
      <w:r w:rsidR="008D332E">
        <w:rPr>
          <w:rStyle w:val="Strong"/>
          <w:rFonts w:ascii="Segoe UI" w:hAnsi="Segoe UI" w:cs="Segoe UI"/>
          <w:sz w:val="21"/>
          <w:szCs w:val="21"/>
        </w:rPr>
        <w:t xml:space="preserve"> where the clinic is situated</w:t>
      </w:r>
      <w:r>
        <w:rPr>
          <w:rFonts w:ascii="Segoe UI" w:hAnsi="Segoe UI" w:cs="Segoe UI"/>
          <w:sz w:val="21"/>
          <w:szCs w:val="21"/>
        </w:rPr>
        <w:t>.</w:t>
      </w:r>
    </w:p>
    <w:p w14:paraId="19FC5519" w14:textId="71FBE0EE" w:rsidR="008D332E" w:rsidRPr="008D332E" w:rsidRDefault="008D332E" w:rsidP="008D332E">
      <w:pPr>
        <w:pStyle w:val="ListParagraph"/>
        <w:numPr>
          <w:ilvl w:val="0"/>
          <w:numId w:val="28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val="en-IE" w:eastAsia="en-IE"/>
        </w:rPr>
      </w:pPr>
      <w:r w:rsidRPr="008D332E">
        <w:rPr>
          <w:rFonts w:ascii="Segoe UI" w:eastAsia="Times New Roman" w:hAnsi="Segoe UI" w:cs="Segoe UI"/>
          <w:sz w:val="21"/>
          <w:szCs w:val="21"/>
          <w:lang w:val="en-IE" w:eastAsia="en-IE"/>
        </w:rPr>
        <w:t>After exiting the lift, you will cross an outdoor concourse to reach the clinic. This is a flat, accessible walkway and takes around 2–3 minutes</w:t>
      </w:r>
    </w:p>
    <w:sectPr w:rsidR="008D332E" w:rsidRPr="008D332E" w:rsidSect="00034616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AC5DA" w14:textId="77777777" w:rsidR="00E44510" w:rsidRDefault="00E44510" w:rsidP="008D332E">
      <w:pPr>
        <w:spacing w:after="0" w:line="240" w:lineRule="auto"/>
      </w:pPr>
      <w:r>
        <w:separator/>
      </w:r>
    </w:p>
  </w:endnote>
  <w:endnote w:type="continuationSeparator" w:id="0">
    <w:p w14:paraId="74A91210" w14:textId="77777777" w:rsidR="00E44510" w:rsidRDefault="00E44510" w:rsidP="008D3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EB72" w14:textId="287822DF" w:rsidR="008D332E" w:rsidRDefault="008D33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DE9F27" wp14:editId="6669CC2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30910" cy="368935"/>
              <wp:effectExtent l="0" t="0" r="2540" b="0"/>
              <wp:wrapNone/>
              <wp:docPr id="839417589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7FE6AC" w14:textId="4DC11226" w:rsidR="008D332E" w:rsidRPr="008D332E" w:rsidRDefault="008D332E" w:rsidP="008D33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D33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E9F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73.3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" filled="f" stroked="f">
              <v:textbox style="mso-fit-shape-to-text:t" inset="20pt,0,0,15pt">
                <w:txbxContent>
                  <w:p w14:paraId="287FE6AC" w14:textId="4DC11226" w:rsidR="008D332E" w:rsidRPr="008D332E" w:rsidRDefault="008D332E" w:rsidP="008D33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D33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6AEC" w14:textId="0E02DA11" w:rsidR="008D332E" w:rsidRDefault="008D33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747DA4" wp14:editId="0996BB3E">
              <wp:simplePos x="11430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930910" cy="368935"/>
              <wp:effectExtent l="0" t="0" r="2540" b="0"/>
              <wp:wrapNone/>
              <wp:docPr id="1923866407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950C60" w14:textId="2C08C3F3" w:rsidR="008D332E" w:rsidRPr="008D332E" w:rsidRDefault="008D332E" w:rsidP="008D33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D33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47D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73.3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" filled="f" stroked="f">
              <v:textbox style="mso-fit-shape-to-text:t" inset="20pt,0,0,15pt">
                <w:txbxContent>
                  <w:p w14:paraId="77950C60" w14:textId="2C08C3F3" w:rsidR="008D332E" w:rsidRPr="008D332E" w:rsidRDefault="008D332E" w:rsidP="008D33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D33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72431" w14:textId="17AB8864" w:rsidR="008D332E" w:rsidRDefault="008D33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9C1568" wp14:editId="478CBB0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30910" cy="368935"/>
              <wp:effectExtent l="0" t="0" r="2540" b="0"/>
              <wp:wrapNone/>
              <wp:docPr id="192690993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29C22" w14:textId="13FCB413" w:rsidR="008D332E" w:rsidRPr="008D332E" w:rsidRDefault="008D332E" w:rsidP="008D33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D33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9C15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73.3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" filled="f" stroked="f">
              <v:textbox style="mso-fit-shape-to-text:t" inset="20pt,0,0,15pt">
                <w:txbxContent>
                  <w:p w14:paraId="7B129C22" w14:textId="13FCB413" w:rsidR="008D332E" w:rsidRPr="008D332E" w:rsidRDefault="008D332E" w:rsidP="008D33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D33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1C8E0" w14:textId="77777777" w:rsidR="00E44510" w:rsidRDefault="00E44510" w:rsidP="008D332E">
      <w:pPr>
        <w:spacing w:after="0" w:line="240" w:lineRule="auto"/>
      </w:pPr>
      <w:r>
        <w:separator/>
      </w:r>
    </w:p>
  </w:footnote>
  <w:footnote w:type="continuationSeparator" w:id="0">
    <w:p w14:paraId="3D2853E1" w14:textId="77777777" w:rsidR="00E44510" w:rsidRDefault="00E44510" w:rsidP="008D3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0C6404"/>
    <w:multiLevelType w:val="multilevel"/>
    <w:tmpl w:val="5A04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9845F2"/>
    <w:multiLevelType w:val="multilevel"/>
    <w:tmpl w:val="0D82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B85FD2"/>
    <w:multiLevelType w:val="multilevel"/>
    <w:tmpl w:val="7376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2F4668"/>
    <w:multiLevelType w:val="multilevel"/>
    <w:tmpl w:val="9E34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E3535"/>
    <w:multiLevelType w:val="multilevel"/>
    <w:tmpl w:val="E3CC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A71F87"/>
    <w:multiLevelType w:val="multilevel"/>
    <w:tmpl w:val="4DBC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CA3708"/>
    <w:multiLevelType w:val="multilevel"/>
    <w:tmpl w:val="E208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BA2986"/>
    <w:multiLevelType w:val="multilevel"/>
    <w:tmpl w:val="7654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7C6969"/>
    <w:multiLevelType w:val="multilevel"/>
    <w:tmpl w:val="7AAC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6405C0"/>
    <w:multiLevelType w:val="multilevel"/>
    <w:tmpl w:val="92BC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FF3FF3"/>
    <w:multiLevelType w:val="multilevel"/>
    <w:tmpl w:val="1FCE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36502A"/>
    <w:multiLevelType w:val="multilevel"/>
    <w:tmpl w:val="56CA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834874"/>
    <w:multiLevelType w:val="multilevel"/>
    <w:tmpl w:val="8CB6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282E8B"/>
    <w:multiLevelType w:val="hybridMultilevel"/>
    <w:tmpl w:val="81E238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E1BBA"/>
    <w:multiLevelType w:val="multilevel"/>
    <w:tmpl w:val="E914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11392D"/>
    <w:multiLevelType w:val="multilevel"/>
    <w:tmpl w:val="4118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9B03B2"/>
    <w:multiLevelType w:val="multilevel"/>
    <w:tmpl w:val="DD70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47344B"/>
    <w:multiLevelType w:val="hybridMultilevel"/>
    <w:tmpl w:val="AD4CD87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AF2CFB"/>
    <w:multiLevelType w:val="multilevel"/>
    <w:tmpl w:val="C312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5B1391"/>
    <w:multiLevelType w:val="multilevel"/>
    <w:tmpl w:val="BD50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131961">
    <w:abstractNumId w:val="8"/>
  </w:num>
  <w:num w:numId="2" w16cid:durableId="1710954377">
    <w:abstractNumId w:val="6"/>
  </w:num>
  <w:num w:numId="3" w16cid:durableId="1738286050">
    <w:abstractNumId w:val="5"/>
  </w:num>
  <w:num w:numId="4" w16cid:durableId="1013654209">
    <w:abstractNumId w:val="4"/>
  </w:num>
  <w:num w:numId="5" w16cid:durableId="230507092">
    <w:abstractNumId w:val="7"/>
  </w:num>
  <w:num w:numId="6" w16cid:durableId="1756708691">
    <w:abstractNumId w:val="3"/>
  </w:num>
  <w:num w:numId="7" w16cid:durableId="1734884521">
    <w:abstractNumId w:val="2"/>
  </w:num>
  <w:num w:numId="8" w16cid:durableId="197012402">
    <w:abstractNumId w:val="1"/>
  </w:num>
  <w:num w:numId="9" w16cid:durableId="119038120">
    <w:abstractNumId w:val="0"/>
  </w:num>
  <w:num w:numId="10" w16cid:durableId="1500458684">
    <w:abstractNumId w:val="27"/>
  </w:num>
  <w:num w:numId="11" w16cid:durableId="2108043057">
    <w:abstractNumId w:val="17"/>
  </w:num>
  <w:num w:numId="12" w16cid:durableId="593243456">
    <w:abstractNumId w:val="20"/>
  </w:num>
  <w:num w:numId="13" w16cid:durableId="1974166719">
    <w:abstractNumId w:val="19"/>
  </w:num>
  <w:num w:numId="14" w16cid:durableId="58678220">
    <w:abstractNumId w:val="18"/>
  </w:num>
  <w:num w:numId="15" w16cid:durableId="1297684527">
    <w:abstractNumId w:val="16"/>
  </w:num>
  <w:num w:numId="16" w16cid:durableId="379092130">
    <w:abstractNumId w:val="28"/>
  </w:num>
  <w:num w:numId="17" w16cid:durableId="313998454">
    <w:abstractNumId w:val="14"/>
  </w:num>
  <w:num w:numId="18" w16cid:durableId="579489735">
    <w:abstractNumId w:val="26"/>
  </w:num>
  <w:num w:numId="19" w16cid:durableId="2066220454">
    <w:abstractNumId w:val="24"/>
  </w:num>
  <w:num w:numId="20" w16cid:durableId="1719238157">
    <w:abstractNumId w:val="25"/>
  </w:num>
  <w:num w:numId="21" w16cid:durableId="280915736">
    <w:abstractNumId w:val="13"/>
  </w:num>
  <w:num w:numId="22" w16cid:durableId="487861337">
    <w:abstractNumId w:val="9"/>
  </w:num>
  <w:num w:numId="23" w16cid:durableId="955600014">
    <w:abstractNumId w:val="12"/>
  </w:num>
  <w:num w:numId="24" w16cid:durableId="959727009">
    <w:abstractNumId w:val="21"/>
  </w:num>
  <w:num w:numId="25" w16cid:durableId="1349454731">
    <w:abstractNumId w:val="10"/>
  </w:num>
  <w:num w:numId="26" w16cid:durableId="1511947636">
    <w:abstractNumId w:val="11"/>
  </w:num>
  <w:num w:numId="27" w16cid:durableId="854809260">
    <w:abstractNumId w:val="15"/>
  </w:num>
  <w:num w:numId="28" w16cid:durableId="2109613089">
    <w:abstractNumId w:val="23"/>
  </w:num>
  <w:num w:numId="29" w16cid:durableId="10638712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7A45"/>
    <w:rsid w:val="00326F90"/>
    <w:rsid w:val="003351D5"/>
    <w:rsid w:val="008D332E"/>
    <w:rsid w:val="00AA1D8D"/>
    <w:rsid w:val="00B47730"/>
    <w:rsid w:val="00CB0664"/>
    <w:rsid w:val="00D17763"/>
    <w:rsid w:val="00E44510"/>
    <w:rsid w:val="00EB0BA9"/>
    <w:rsid w:val="00FC693F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7F2A9957"/>
  <w14:defaultImageDpi w14:val="300"/>
  <w15:docId w15:val="{119603AA-A8DE-41B7-9028-5FC9CD09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B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3144</Characters>
  <Application>Microsoft Office Word</Application>
  <DocSecurity>4</DocSecurity>
  <Lines>84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Fiona Whelan</cp:lastModifiedBy>
  <cp:revision>2</cp:revision>
  <dcterms:created xsi:type="dcterms:W3CDTF">2026-02-11T14:03:00Z</dcterms:created>
  <dcterms:modified xsi:type="dcterms:W3CDTF">2026-02-11T14:03:00Z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b7c3b31,32087ef5,72abdf27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Confidential</vt:lpwstr>
  </property>
  <property fmtid="{D5CDD505-2E9C-101B-9397-08002B2CF9AE}" pid="5" name="MSIP_Label_21b2650c-58b3-48d9-bc72-f170ff33b3ed_Enabled">
    <vt:lpwstr>true</vt:lpwstr>
  </property>
  <property fmtid="{D5CDD505-2E9C-101B-9397-08002B2CF9AE}" pid="6" name="MSIP_Label_21b2650c-58b3-48d9-bc72-f170ff33b3ed_SetDate">
    <vt:lpwstr>2026-02-11T13:09:45Z</vt:lpwstr>
  </property>
  <property fmtid="{D5CDD505-2E9C-101B-9397-08002B2CF9AE}" pid="7" name="MSIP_Label_21b2650c-58b3-48d9-bc72-f170ff33b3ed_Method">
    <vt:lpwstr>Standard</vt:lpwstr>
  </property>
  <property fmtid="{D5CDD505-2E9C-101B-9397-08002B2CF9AE}" pid="8" name="MSIP_Label_21b2650c-58b3-48d9-bc72-f170ff33b3ed_Name">
    <vt:lpwstr>Confidential.</vt:lpwstr>
  </property>
  <property fmtid="{D5CDD505-2E9C-101B-9397-08002B2CF9AE}" pid="9" name="MSIP_Label_21b2650c-58b3-48d9-bc72-f170ff33b3ed_SiteId">
    <vt:lpwstr>61cea4b1-8a5a-402a-a97b-23d6b1de63fc</vt:lpwstr>
  </property>
  <property fmtid="{D5CDD505-2E9C-101B-9397-08002B2CF9AE}" pid="10" name="MSIP_Label_21b2650c-58b3-48d9-bc72-f170ff33b3ed_ActionId">
    <vt:lpwstr>ca25aca3-7e6b-49d0-9312-1647d2904c2a</vt:lpwstr>
  </property>
  <property fmtid="{D5CDD505-2E9C-101B-9397-08002B2CF9AE}" pid="11" name="MSIP_Label_21b2650c-58b3-48d9-bc72-f170ff33b3ed_ContentBits">
    <vt:lpwstr>2</vt:lpwstr>
  </property>
  <property fmtid="{D5CDD505-2E9C-101B-9397-08002B2CF9AE}" pid="12" name="MSIP_Label_21b2650c-58b3-48d9-bc72-f170ff33b3ed_Tag">
    <vt:lpwstr>10, 3, 0, 1</vt:lpwstr>
  </property>
</Properties>
</file>